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书名：来自地下的声音  中国历史考古大发现</w:t>
      </w:r>
    </w:p>
    <w:p>
      <w:r>
        <w:t>作者：陈建新编著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总页数：207</w:t>
      </w:r>
    </w:p>
    <w:p>
      <w:r>
        <w:t>更多请访问教客网: www.jiaokey.com</w:t>
      </w:r>
    </w:p>
    <w:p>
      <w:r>
        <w:t>来自地下的声音  中国历史考古大发现 评论地址：https://www.jiaokey.com/book/detail/10320444.html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