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欧洲所藏中国青铜器遗珠</w:t>
      </w:r>
    </w:p>
    <w:p>
      <w:r>
        <w:rPr>
          <w:rFonts w:ascii="宋体" w:hAnsi="宋体" w:eastAsia="宋体"/>
          <w:sz w:val="24"/>
        </w:rPr>
        <w:t>李学勤，（美）艾 兰（Sarah Allan）编著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欧洲所藏中国青铜器遗珠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李学勤，（美）艾 兰（Sarah Allan）编著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本书出售、求购地址：https://www.jiaokey.com/book/detail/10320489.html</w:t>
      </w:r>
    </w:p>
    <w:p>
      <w:r>
        <w:t>更多相关图书推荐：https://www.jiaokey.com</w:t>
      </w:r>
    </w:p>
    <w:p>
      <w:r>
        <w:t>李学勤，（美）艾 兰（Sarah Allan）编著 其他作品：https://www.jiaokey.com/tag/李学勤，（美）艾 兰（Sarah Allan）编著.html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关键词搜索：https://www.jiaokey.com/tag/欧洲所藏中国青铜器遗珠.html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