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吐鲁番出土文书人名地名索引</w:t>
      </w:r>
    </w:p>
    <w:p>
      <w:r>
        <w:rPr>
          <w:rFonts w:ascii="宋体" w:hAnsi="宋体" w:eastAsia="宋体"/>
          <w:sz w:val="24"/>
        </w:rPr>
        <w:t>李方，王素编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吐鲁番出土文书人名地名索引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李方，王素编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本书出售、求购地址：https://www.jiaokey.com/book/detail/10320697.html</w:t>
      </w:r>
    </w:p>
    <w:p>
      <w:r>
        <w:t>更多相关图书推荐：https://www.jiaokey.com</w:t>
      </w:r>
    </w:p>
    <w:p>
      <w:r>
        <w:t>李方，王素编 其他作品：https://www.jiaokey.com/tag/李方，王素编.html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关键词搜索：https://www.jiaokey.com/tag/吐鲁番出土文书人名地名索引.html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