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书名：杨永德伉丽捐赠藏枕</w:t>
      </w:r>
    </w:p>
    <w:p>
      <w:r>
        <w:t>作者：</w:t>
      </w:r>
    </w:p>
    <w:p>
      <w:r>
        <w:t>出版社：广州西汉南越王墓博物馆宝法德企业有限公司</w:t>
      </w:r>
    </w:p>
    <w:p>
      <w:r>
        <w:t>出版日期：1993</w:t>
      </w:r>
    </w:p>
    <w:p>
      <w:r>
        <w:t>总页数：482</w:t>
      </w:r>
    </w:p>
    <w:p>
      <w:r>
        <w:t>更多请访问教客网: www.jiaokey.com</w:t>
      </w:r>
    </w:p>
    <w:p>
      <w:r>
        <w:t>杨永德伉丽捐赠藏枕 评论地址：https://www.jiaokey.com/book/detail/10320707.html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