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天门石家河考古发掘报告  1  肖家屋脊</w:t>
      </w:r>
    </w:p>
    <w:p>
      <w:r>
        <w:rPr>
          <w:rFonts w:ascii="宋体" w:hAnsi="宋体" w:eastAsia="宋体"/>
          <w:sz w:val="24"/>
        </w:rPr>
        <w:t>湖北省荆州博物馆、湖北省文物考古研究所、北京大学考古学石家河考古队编著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天门石家河考古发掘报告  1  肖家屋脊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湖北省荆州博物馆、湖北省文物考古研究所、北京大学考古学石家河考古队编著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本书出售、求购地址：https://www.jiaokey.com/book/detail/10320719.html</w:t>
      </w:r>
    </w:p>
    <w:p>
      <w:r>
        <w:t>更多相关图书推荐：https://www.jiaokey.com</w:t>
      </w:r>
    </w:p>
    <w:p>
      <w:r>
        <w:t>湖北省荆州博物馆、湖北省文物考古研究所、北京大学考古学石家河考古队编著 其他作品：https://www.jiaokey.com/tag/湖北省荆州博物馆、湖北省文物考古研究所、北京大学考古学石家河考古队编著.html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关键词搜索：https://www.jiaokey.com/tag/天门石家河考古发掘报告  1  肖家屋脊.html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