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书名：北山谈艺录续编</w:t>
      </w:r>
    </w:p>
    <w:p>
      <w:r>
        <w:t>作者：施蛰存著</w:t>
      </w:r>
    </w:p>
    <w:p>
      <w:r>
        <w:t>出版社：上海：文汇出版社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北山谈艺录续编 评论地址：https://www.jiaokey.com/book/detail/10320729.html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