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书名：裴李岗文化</w:t>
      </w:r>
    </w:p>
    <w:p>
      <w:r>
        <w:t>作者：河南省开封地区文物管理委员会编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裴李岗文化 评论地址：https://www.jiaokey.com/book/detail/10320752.html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