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书名：明十三陵大观</w:t>
      </w:r>
    </w:p>
    <w:p>
      <w:r>
        <w:t>作者：胡汉生著</w:t>
      </w:r>
    </w:p>
    <w:p>
      <w:r>
        <w:t>出版社：北京：中国青年出版社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明十三陵大观 评论地址：https://www.jiaokey.com/book/detail/10320796.html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