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  文化与华人社会经济行为方式</w:t>
      </w:r>
    </w:p>
    <w:p>
      <w:r>
        <w:rPr>
          <w:rFonts w:ascii="宋体" w:hAnsi="宋体" w:eastAsia="宋体"/>
          <w:sz w:val="24"/>
        </w:rPr>
        <w:t>（德）何梦笔（Carsten Herrmann-Pillath）著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  文化与华人社会经济行为方式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（德）何梦笔（Carsten Herrmann-Pillath）著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本书出售、求购地址：https://www.jiaokey.com/book/detail/10322247.html</w:t>
      </w:r>
    </w:p>
    <w:p>
      <w:r>
        <w:t>更多相关图书推荐：https://www.jiaokey.com</w:t>
      </w:r>
    </w:p>
    <w:p>
      <w:r>
        <w:t>（德）何梦笔（Carsten Herrmann-Pillath）著 其他作品：https://www.jiaokey.com/tag/（德）何梦笔（Carsten Herrmann-Pillath）著.html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关键词搜索：https://www.jiaokey.com/tag/网络  文化与华人社会经济行为方式.html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