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中国村庄的经济增长与社会转型  广东省东莞市雁田村调查</w:t>
      </w:r>
    </w:p>
    <w:p>
      <w:r>
        <w:rPr>
          <w:rFonts w:ascii="宋体" w:hAnsi="宋体" w:eastAsia="宋体"/>
          <w:sz w:val="24"/>
        </w:rPr>
        <w:t>王晓毅等著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中国村庄的经济增长与社会转型  广东省东莞市雁田村调查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本书出售、求购地址：https://www.jiaokey.com/book/detail/10322253.html</w:t>
      </w:r>
    </w:p>
    <w:p>
      <w:r>
        <w:t>更多相关图书推荐：https://www.jiaokey.com</w:t>
      </w:r>
    </w:p>
    <w:p>
      <w:r>
        <w:t>王晓毅等著 其他作品：https://www.jiaokey.com/tag/王晓毅等著.html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关键词搜索：https://www.jiaokey.com/tag/中国村庄的经济增长与社会转型  广东省东莞市雁田村调查.html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