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书名：明日观花  七八十年代苏联小说的形式、风格问题</w:t>
      </w:r>
    </w:p>
    <w:p>
      <w:r>
        <w:t>作者:石南征著</w:t>
      </w:r>
    </w:p>
    <w:p>
      <w:r>
        <w:t>出版社:北京：社会科学文献出版社</w:t>
      </w:r>
    </w:p>
    <w:p>
      <w:r>
        <w:t>出版日期：1997.01</w:t>
      </w:r>
    </w:p>
    <w:p>
      <w:r>
        <w:t>总页数：282</w:t>
      </w:r>
    </w:p>
    <w:p>
      <w:r>
        <w:t>更多请访问教客网:www.jiaokey.com</w:t>
      </w:r>
    </w:p>
    <w:p>
      <w:r>
        <w:t>明日观花  七八十年代苏联小说的形式、风格问题评论地址：https://www.jiaokey.com/book/detail/10322336.html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