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世纪转折处的哲学巨匠：弗雷格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世纪转折处的哲学巨匠：弗雷格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本书出售、求购地址：https://www.jiaokey.com/book/detail/10322397.html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关键词搜索：https://www.jiaokey.com/tag/世纪转折处的哲学巨匠：弗雷格.html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