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书名：《易经》对话录  “六十四卦”中的人生哲理与谋略</w:t>
      </w:r>
    </w:p>
    <w:p>
      <w:r>
        <w:t>作者：孙映达，杨亦鸣著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总页数：553</w:t>
      </w:r>
    </w:p>
    <w:p>
      <w:r>
        <w:t>更多请访问教客网: www.jiaokey.com</w:t>
      </w:r>
    </w:p>
    <w:p>
      <w:r>
        <w:t>《易经》对话录  “六十四卦”中的人生哲理与谋略 评论地址：https://www.jiaokey.com/book/detail/10322490.html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