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书名：腾蛇乘雾</w:t>
      </w:r>
    </w:p>
    <w:p>
      <w:r>
        <w:t>作者：王迅著</w:t>
      </w:r>
    </w:p>
    <w:p>
      <w:r>
        <w:t>出版社：北京:社会科学文献出版社,1998.07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腾蛇乘雾 评论地址：https://www.jiaokey.com/book/detail/10322683.html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