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书名：神虎镇邪</w:t>
      </w:r>
    </w:p>
    <w:p>
      <w:r>
        <w:t>作者：曹振峰著</w:t>
      </w:r>
    </w:p>
    <w:p>
      <w:r>
        <w:t>出版社：北京:社会科学文献出版社,1998.11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神虎镇邪 评论地址：https://www.jiaokey.com/book/detail/10322685.html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