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书名：绝妙好词校录</w:t>
      </w:r>
    </w:p>
    <w:p>
      <w:r>
        <w:t>作者：郑文焯撰；罗济平校点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总页数：7</w:t>
      </w:r>
    </w:p>
    <w:p>
      <w:r>
        <w:t>更多请访问教客网: www.jiaokey.com</w:t>
      </w:r>
    </w:p>
    <w:p>
      <w:r>
        <w:t>绝妙好词校录 评论地址：https://www.jiaokey.com/book/detail/10322844.html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