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美利坚不倒的旗帜  肯尼迪家族</w:t>
      </w:r>
    </w:p>
    <w:p>
      <w:r>
        <w:rPr>
          <w:rFonts w:ascii="宋体" w:hAnsi="宋体" w:eastAsia="宋体"/>
          <w:sz w:val="24"/>
        </w:rPr>
        <w:t>阮宗泽，欧阳红兵著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美利坚不倒的旗帜  肯尼迪家族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阮宗泽，欧阳红兵著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本书出售、求购地址：https://www.jiaokey.com/book/detail/10322933.html</w:t>
      </w:r>
    </w:p>
    <w:p>
      <w:r>
        <w:t>更多相关图书推荐：https://www.jiaokey.com</w:t>
      </w:r>
    </w:p>
    <w:p>
      <w:r>
        <w:t>阮宗泽，欧阳红兵著 其他作品：https://www.jiaokey.com/tag/阮宗泽，欧阳红兵著.html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关键词搜索：https://www.jiaokey.com/tag/美利坚不倒的旗帜  肯尼迪家族.html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