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书名：古塔史话</w:t>
      </w:r>
    </w:p>
    <w:p>
      <w:r>
        <w:t>作者：刘祚臣编著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古塔史话 评论地址：https://www.jiaokey.com/book/detail/10323033.html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