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独行斋独语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独行斋独语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本书出售、求购地址：https://www.jiaokey.com/book/detail/10323318.html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关键词搜索：https://www.jiaokey.com/tag/独行斋独语.html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