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批评、正典结构与预言</w:t>
      </w:r>
    </w:p>
    <w:p>
      <w:r>
        <w:rPr>
          <w:rFonts w:ascii="宋体" w:hAnsi="宋体" w:eastAsia="宋体"/>
          <w:sz w:val="24"/>
        </w:rPr>
        <w:t>（美）哈罗德·布鲁姆（Harold Bloom）著；吴琼译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批评、正典结构与预言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（美）哈罗德·布鲁姆（Harold Bloom）著；吴琼译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本书出售、求购地址：https://www.jiaokey.com/book/detail/10323324.html</w:t>
      </w:r>
    </w:p>
    <w:p>
      <w:r>
        <w:t>更多相关图书推荐：https://www.jiaokey.com</w:t>
      </w:r>
    </w:p>
    <w:p>
      <w:r>
        <w:t>（美）哈罗德·布鲁姆（Harold Bloom）著；吴琼译 其他作品：https://www.jiaokey.com/tag/（美）哈罗德·布鲁姆（Harold Bloom）著；吴琼译.html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关键词搜索：https://www.jiaokey.com/tag/批评、正典结构与预言.html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