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书名：南阳市卧龙区概览  区情简介·投资指南</w:t>
      </w:r>
    </w:p>
    <w:p>
      <w:r>
        <w:t>作者：南阳市卧龙区地方史志办公室编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南阳市卧龙区概览  区情简介·投资指南 评论地址：https://www.jiaokey.com/book/detail/10323502.html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