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书名：越缦堂读书简端记</w:t>
      </w:r>
    </w:p>
    <w:p>
      <w:r>
        <w:t>作者：（清）李慈铭著；王利器纂辑</w:t>
      </w:r>
    </w:p>
    <w:p>
      <w:r>
        <w:t>出版社：天津：天津人民出版社</w:t>
      </w:r>
    </w:p>
    <w:p>
      <w:r>
        <w:t>出版日期：1980.12</w:t>
      </w:r>
    </w:p>
    <w:p>
      <w:r>
        <w:t>总页数：490</w:t>
      </w:r>
    </w:p>
    <w:p>
      <w:r>
        <w:t>更多请访问教客网: www.jiaokey.com</w:t>
      </w:r>
    </w:p>
    <w:p>
      <w:r>
        <w:t>越缦堂读书简端记 评论地址：https://www.jiaokey.com/book/detail/10323754.html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