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创造澳大利亚</w:t>
      </w:r>
    </w:p>
    <w:p>
      <w:r>
        <w:rPr>
          <w:rFonts w:ascii="宋体" w:hAnsi="宋体" w:eastAsia="宋体"/>
          <w:sz w:val="24"/>
        </w:rPr>
        <w:t>（澳）里查德·怀特（Richard White）著；杨岸青译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（澳）里查德·怀特（Richard White）著；杨岸青译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本书出售、求购地址：https://www.jiaokey.com/book/detail/10323943.html</w:t>
      </w:r>
    </w:p>
    <w:p>
      <w:r>
        <w:t>更多相关图书推荐：https://www.jiaokey.com</w:t>
      </w:r>
    </w:p>
    <w:p>
      <w:r>
        <w:t>（澳）里查德·怀特（Richard White）著；杨岸青译 其他作品：https://www.jiaokey.com/tag/（澳）里查德·怀特（Richard White）著；杨岸青译.html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关键词搜索：https://www.jiaokey.com/tag/创造澳大利亚.html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