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美利坚共和国的成长</w:t>
      </w:r>
    </w:p>
    <w:p>
      <w:r>
        <w:rPr>
          <w:rFonts w:ascii="宋体" w:hAnsi="宋体" w:eastAsia="宋体"/>
          <w:sz w:val="24"/>
        </w:rPr>
        <w:t>（美）莫里森（S.E. Morison）著；南开大学历史系美国史研究室译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美利坚共和国的成长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（美）莫里森（S.E. Morison）著；南开大学历史系美国史研究室译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本书出售、求购地址：https://www.jiaokey.com/book/detail/10323945.html</w:t>
      </w:r>
    </w:p>
    <w:p>
      <w:r>
        <w:t>更多相关图书推荐：https://www.jiaokey.com</w:t>
      </w:r>
    </w:p>
    <w:p>
      <w:r>
        <w:t>（美）莫里森（S.E. Morison）著；南开大学历史系美国史研究室译 其他作品：https://www.jiaokey.com/tag/（美）莫里森（S.E. Morison）著；南开大学历史系美国史研究室译.html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关键词搜索：https://www.jiaokey.com/tag/美利坚共和国的成长.html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