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书名：许郑学庐存稿</w:t>
      </w:r>
    </w:p>
    <w:p>
      <w:r>
        <w:t>作者：（清）王绍兰</w:t>
      </w:r>
    </w:p>
    <w:p>
      <w:r>
        <w:t>出版社：燕京大学图书馆,1851-1911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许郑学庐存稿 评论地址：https://www.jiaokey.com/book/detail/10323966.html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