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美国工人运动史  第1卷  从殖民地时期到劳联的成立</w:t>
      </w:r>
    </w:p>
    <w:p>
      <w:r>
        <w:rPr>
          <w:rFonts w:ascii="宋体" w:hAnsi="宋体" w:eastAsia="宋体"/>
          <w:sz w:val="24"/>
        </w:rPr>
        <w:t>（美）方纳（P.S.Foner）著；黄雨石等译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美国工人运动史  第1卷  从殖民地时期到劳联的成立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（美）方纳（P.S.Foner）著；黄雨石等译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本书出售、求购地址：https://www.jiaokey.com/book/detail/10324231.html</w:t>
      </w:r>
    </w:p>
    <w:p>
      <w:r>
        <w:t>更多相关图书推荐：https://www.jiaokey.com</w:t>
      </w:r>
    </w:p>
    <w:p>
      <w:r>
        <w:t>（美）方纳（P.S.Foner）著；黄雨石等译 其他作品：https://www.jiaokey.com/tag/（美）方纳（P.S.Foner）著；黄雨石等译.html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关键词搜索：https://www.jiaokey.com/tag/美国工人运动史  第1卷  从殖民地时期到劳联的成立.html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