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彝、纳西、拉祜、基诺、傈傈、哈尼、白、怒族文化志</w:t>
      </w:r>
    </w:p>
    <w:p>
      <w:r>
        <w:t>作者：中华文化通志编委会编；陈康撰</w:t>
      </w:r>
    </w:p>
    <w:p>
      <w:r>
        <w:t>出版社：上海：上海人民出版社</w:t>
      </w:r>
    </w:p>
    <w:p>
      <w:r>
        <w:t>出版日期：1998.10</w:t>
      </w:r>
    </w:p>
    <w:p>
      <w:r>
        <w:t>总页数：547</w:t>
      </w:r>
    </w:p>
    <w:p>
      <w:r>
        <w:t>更多请访问教客网: www.jiaokey.com</w:t>
      </w:r>
    </w:p>
    <w:p>
      <w:r>
        <w:t>中华文化通志  彝、纳西、拉祜、基诺、傈傈、哈尼、白、怒族文化志 评论地址：https://www.jiaokey.com/book/detail/10324556.html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