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第9卷  动乱年代的战争与和平  1793-1830年</w:t>
      </w:r>
    </w:p>
    <w:p>
      <w:r>
        <w:rPr>
          <w:rFonts w:ascii="宋体" w:hAnsi="宋体" w:eastAsia="宋体"/>
          <w:sz w:val="24"/>
        </w:rPr>
        <w:t>（英）克劳利编；中国社会科学院世界历史研究所组译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第9卷  动乱年代的战争与和平  1793-1830年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（英）克劳利编；中国社会科学院世界历史研究所组译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本书出售、求购地址：https://www.jiaokey.com/book/detail/10324601.html</w:t>
      </w:r>
    </w:p>
    <w:p>
      <w:r>
        <w:t>更多相关图书推荐：https://www.jiaokey.com</w:t>
      </w:r>
    </w:p>
    <w:p>
      <w:r>
        <w:t>（英）克劳利编；中国社会科学院世界历史研究所组译 其他作品：https://www.jiaokey.com/tag/（英）克劳利编；中国社会科学院世界历史研究所组译.html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关键词搜索：https://www.jiaokey.com/tag/新编剑桥世界近代史  第9卷  动乱年代的战争与和平  1793-1830年.html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