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1990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地点: 中国 学科: 年鉴  史学 地点: 中国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本书出售、求购地址：https://www.jiaokey.com/book/detail/10325962.html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关键词搜索：https://www.jiaokey.com/tag/历史 地点: 中国 学科: 年鉴  史学 地点: 中国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