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书名：张治中与毛泽东  随从毛主席视察大江南北日记</w:t>
      </w:r>
    </w:p>
    <w:p>
      <w:r>
        <w:t>作者：张治中，余湛邦合著</w:t>
      </w:r>
    </w:p>
    <w:p>
      <w:r>
        <w:t>出版社：西安：陕西人民出版社</w:t>
      </w:r>
    </w:p>
    <w:p>
      <w:r>
        <w:t>出版日期：1995.06</w:t>
      </w:r>
    </w:p>
    <w:p>
      <w:r>
        <w:t>总页数：170</w:t>
      </w:r>
    </w:p>
    <w:p>
      <w:r>
        <w:t>更多请访问教客网: www.jiaokey.com</w:t>
      </w:r>
    </w:p>
    <w:p>
      <w:r>
        <w:t>张治中与毛泽东  随从毛主席视察大江南北日记 评论地址：https://www.jiaokey.com/book/detail/10326405.html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