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领导哲学论纲  关于国际科学社会主义命运变化中的领导问题之哲学反思</w:t>
      </w:r>
    </w:p>
    <w:p>
      <w:r>
        <w:rPr>
          <w:rFonts w:ascii="宋体" w:hAnsi="宋体" w:eastAsia="宋体"/>
          <w:sz w:val="24"/>
        </w:rPr>
        <w:t>林辉基，吴长山著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6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领导哲学论纲  关于国际科学社会主义命运变化中的领导问题之哲学反思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林辉基，吴长山著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本书出售、求购地址：https://www.jiaokey.com/book/detail/10326445.html</w:t>
      </w:r>
    </w:p>
    <w:p>
      <w:r>
        <w:t>更多相关图书推荐：https://www.jiaokey.com</w:t>
      </w:r>
    </w:p>
    <w:p>
      <w:r>
        <w:t>林辉基，吴长山著 其他作品：https://www.jiaokey.com/tag/林辉基，吴长山著.html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