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改革以来中国农村婚姻家庭的新变化  转型期中国农村婚姻家庭的变化</w:t>
      </w:r>
    </w:p>
    <w:p>
      <w:r>
        <w:rPr>
          <w:rFonts w:ascii="宋体" w:hAnsi="宋体" w:eastAsia="宋体"/>
          <w:sz w:val="24"/>
        </w:rPr>
        <w:t>雷洁琼主编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改革以来中国农村婚姻家庭的新变化  转型期中国农村婚姻家庭的变化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雷洁琼主编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本书出售、求购地址：https://www.jiaokey.com/book/detail/10326461.html</w:t>
      </w:r>
    </w:p>
    <w:p>
      <w:r>
        <w:t>更多相关图书推荐：https://www.jiaokey.com</w:t>
      </w:r>
    </w:p>
    <w:p>
      <w:r>
        <w:t>雷洁琼主编 其他作品：https://www.jiaokey.com/tag/雷洁琼主编.html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关键词搜索：https://www.jiaokey.com/tag/改革以来中国农村婚姻家庭的新变化  转型期中国农村婚姻家庭的变化.html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