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潜意识的诠释  从弗洛伊德主义到后弗洛伊德主义</w:t>
      </w:r>
    </w:p>
    <w:p>
      <w:r>
        <w:rPr>
          <w:rFonts w:ascii="宋体" w:hAnsi="宋体" w:eastAsia="宋体"/>
          <w:sz w:val="24"/>
        </w:rPr>
        <w:t>王小章，郭本禹著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潜意识的诠释  从弗洛伊德主义到后弗洛伊德主义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王小章，郭本禹著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本书出售、求购地址：https://www.jiaokey.com/book/detail/10326468.html</w:t>
      </w:r>
    </w:p>
    <w:p>
      <w:r>
        <w:t>更多相关图书推荐：https://www.jiaokey.com</w:t>
      </w:r>
    </w:p>
    <w:p>
      <w:r>
        <w:t>王小章，郭本禹著 其他作品：https://www.jiaokey.com/tag/王小章，郭本禹著.html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关键词搜索：https://www.jiaokey.com/tag/潜意识的诠释  从弗洛伊德主义到后弗洛伊德主义.html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