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书名：主权的终结？  日趋『缩小』和『碎片化』的世界政治</w:t>
      </w:r>
    </w:p>
    <w:p>
      <w:r>
        <w:t>作者：（澳）约瑟夫·A.凯米莱里（Joseph A.Camilleri），（澳）吉米·福尔克（Jim Falk）著；李东燕译</w:t>
      </w:r>
    </w:p>
    <w:p>
      <w:r>
        <w:t>出版社：</w:t>
      </w:r>
    </w:p>
    <w:p>
      <w:r>
        <w:t>出版日期：2001.05</w:t>
      </w:r>
    </w:p>
    <w:p>
      <w:r>
        <w:t>总页数：367</w:t>
      </w:r>
    </w:p>
    <w:p>
      <w:r>
        <w:t>更多请访问教客网: www.jiaokey.com</w:t>
      </w:r>
    </w:p>
    <w:p>
      <w:r>
        <w:t>主权的终结？  日趋『缩小』和『碎片化』的世界政治 评论地址：https://www.jiaokey.com/book/detail/10326590.html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