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书名：在志愿军司令部的岁月里  鲜为人知的真情实况</w:t>
      </w:r>
    </w:p>
    <w:p>
      <w:r>
        <w:t>作者：杨迪著</w:t>
      </w:r>
    </w:p>
    <w:p>
      <w:r>
        <w:t>出版社：北京:解放军出版社,1998.09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在志愿军司令部的岁月里  鲜为人知的真情实况 评论地址：https://www.jiaokey.com/book/detail/10326980.html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