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我们打败侵略者  上  战将卷</w:t>
      </w:r>
    </w:p>
    <w:p>
      <w:r>
        <w:rPr>
          <w:rFonts w:ascii="宋体" w:hAnsi="宋体" w:eastAsia="宋体"/>
          <w:sz w:val="24"/>
        </w:rPr>
        <w:t>孙忠同主编；解放军报社编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我们打败侵略者  上  战将卷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孙忠同主编；解放军报社编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本书出售、求购地址：https://www.jiaokey.com/book/detail/10326993.html</w:t>
      </w:r>
    </w:p>
    <w:p>
      <w:r>
        <w:t>更多相关图书推荐：https://www.jiaokey.com</w:t>
      </w:r>
    </w:p>
    <w:p>
      <w:r>
        <w:t>孙忠同主编；解放军报社编 其他作品：https://www.jiaokey.com/tag/孙忠同主编；解放军报社编.html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关键词搜索：https://www.jiaokey.com/tag/我们打败侵略者  上  战将卷.html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