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正义，你听我说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正义，你听我说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本书出售、求购地址：https://www.jiaokey.com/book/detail/10327062.html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关键词搜索：https://www.jiaokey.com/tag/正义，你听我说.html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