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毛泽东思想政治工作学说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毛泽东思想政治工作学说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本书出售、求购地址：https://www.jiaokey.com/book/detail/10327093.html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关键词搜索：https://www.jiaokey.com/tag/毛泽东思想政治工作学说.html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