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书名：儒家法思想通论  修订本</w:t>
      </w:r>
    </w:p>
    <w:p>
      <w:r>
        <w:t>作者：俞荣根著</w:t>
      </w:r>
    </w:p>
    <w:p>
      <w:r>
        <w:t>出版社：南宁:广西人民出版社,1992.05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儒家法思想通论  修订本 评论地址：https://www.jiaokey.com/book/detail/10327228.html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