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沿湄公河而上  柬埔寨和老挝纪行</w:t>
      </w:r>
    </w:p>
    <w:p>
      <w:r>
        <w:rPr>
          <w:rFonts w:ascii="宋体" w:hAnsi="宋体" w:eastAsia="宋体"/>
          <w:sz w:val="24"/>
        </w:rPr>
        <w:t>（澳）贝却敌（W.G.Burchett）著；石英译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沿湄公河而上  柬埔寨和老挝纪行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（澳）贝却敌（W.G.Burchett）著；石英译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本书出售、求购地址：https://www.jiaokey.com/book/detail/10327286.html</w:t>
      </w:r>
    </w:p>
    <w:p>
      <w:r>
        <w:t>更多相关图书推荐：https://www.jiaokey.com</w:t>
      </w:r>
    </w:p>
    <w:p>
      <w:r>
        <w:t>（澳）贝却敌（W.G.Burchett）著；石英译 其他作品：https://www.jiaokey.com/tag/（澳）贝却敌（W.G.Burchett）著；石英译.html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关键词搜索：https://www.jiaokey.com/tag/沿湄公河而上  柬埔寨和老挝纪行.html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