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冰岛人民史话  冰岛氏族制度和国家</w:t>
      </w:r>
    </w:p>
    <w:p>
      <w:r>
        <w:rPr>
          <w:rFonts w:ascii="宋体" w:hAnsi="宋体" w:eastAsia="宋体"/>
          <w:sz w:val="24"/>
        </w:rPr>
        <w:t>（冰岛）奥格尔逊（Э.Ольгейрссон）著；何清新译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冰岛人民史话  冰岛氏族制度和国家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（冰岛）奥格尔逊（Э.Ольгейрссон）著；何清新译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本书出售、求购地址：https://www.jiaokey.com/book/detail/10327705.html</w:t>
      </w:r>
    </w:p>
    <w:p>
      <w:r>
        <w:t>更多相关图书推荐：https://www.jiaokey.com</w:t>
      </w:r>
    </w:p>
    <w:p>
      <w:r>
        <w:t>（冰岛）奥格尔逊（Э.Ольгейрссон）著；何清新译 其他作品：https://www.jiaokey.com/tag/（冰岛）奥格尔逊（Э.Ольгейрссон）著；何清新译.html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关键词搜索：https://www.jiaokey.com/tag/冰岛人民史话  冰岛氏族制度和国家.html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