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书名：岛屿战争  太平洋争夺战  下</w:t>
      </w:r>
    </w:p>
    <w:p>
      <w:r>
        <w:t>作者：中国人民解放军海军学院训练部翻印</w:t>
      </w:r>
    </w:p>
    <w:p>
      <w:r>
        <w:t>出版社：</w:t>
      </w:r>
    </w:p>
    <w:p>
      <w:r>
        <w:t>出版日期：1979.03</w:t>
      </w:r>
    </w:p>
    <w:p>
      <w:r>
        <w:t>总页数：257</w:t>
      </w:r>
    </w:p>
    <w:p>
      <w:r>
        <w:t>更多请访问教客网: www.jiaokey.com</w:t>
      </w:r>
    </w:p>
    <w:p>
      <w:r>
        <w:t>岛屿战争  太平洋争夺战  下 评论地址：https://www.jiaokey.com/book/detail/10327731.html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