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中国共产主义青年团第十四次全国代表大会主要文件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中国共产主义青年团第十四次全国代表大会主要文件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本书出售、求购地址：https://www.jiaokey.com/book/detail/10328110.html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关键词搜索：https://www.jiaokey.com/tag/中国共产主义青年团第十四次全国代表大会主要文件.html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