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书名：日汉拖拉机、内燃机、汽车、农业机械常用词汇</w:t>
      </w:r>
    </w:p>
    <w:p>
      <w:r>
        <w:t>作者：江水深，许焕章编</w:t>
      </w:r>
    </w:p>
    <w:p>
      <w:r>
        <w:t>出版社：长沙：湖南科学技术出版社</w:t>
      </w:r>
    </w:p>
    <w:p>
      <w:r>
        <w:t>出版日期：1984.08</w:t>
      </w:r>
    </w:p>
    <w:p>
      <w:r>
        <w:t>总页数：350</w:t>
      </w:r>
    </w:p>
    <w:p>
      <w:r>
        <w:t>更多请访问教客网: www.jiaokey.com</w:t>
      </w:r>
    </w:p>
    <w:p>
      <w:r>
        <w:t>日汉拖拉机、内燃机、汽车、农业机械常用词汇 评论地址：https://www.jiaokey.com/book/detail/10328267.html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