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实用出国大全  移民·探亲·旅游·留学·劳务·涉外婚姻百事通</w:t>
      </w:r>
    </w:p>
    <w:p>
      <w:r>
        <w:rPr>
          <w:rFonts w:ascii="宋体" w:hAnsi="宋体" w:eastAsia="宋体"/>
          <w:sz w:val="24"/>
        </w:rPr>
        <w:t>周里军，谭铭芳编著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实用出国大全  移民·探亲·旅游·留学·劳务·涉外婚姻百事通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周里军，谭铭芳编著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本书出售、求购地址：https://www.jiaokey.com/book/detail/10328683.html</w:t>
      </w:r>
    </w:p>
    <w:p>
      <w:r>
        <w:t>更多相关图书推荐：https://www.jiaokey.com</w:t>
      </w:r>
    </w:p>
    <w:p>
      <w:r>
        <w:t>周里军，谭铭芳编著 其他作品：https://www.jiaokey.com/tag/周里军，谭铭芳编著.html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关键词搜索：https://www.jiaokey.com/tag/实用出国大全  移民·探亲·旅游·留学·劳务·涉外婚姻百事通.html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