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新图书馆手册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新图书馆手册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本书出售、求购地址：https://www.jiaokey.com/book/detail/10328862.html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关键词搜索：https://www.jiaokey.com/tag/新图书馆手册.html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