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书名：唯物史观经济史  下  社会主义经济之发展</w:t>
      </w:r>
    </w:p>
    <w:p>
      <w:r>
        <w:t>作者：（日）河野密著；钱铁如译</w:t>
      </w:r>
    </w:p>
    <w:p>
      <w:r>
        <w:t>出版社：昆仑书店</w:t>
      </w:r>
    </w:p>
    <w:p>
      <w:r>
        <w:t>出版日期：1929.10</w:t>
      </w:r>
    </w:p>
    <w:p>
      <w:r>
        <w:t>总页数：344</w:t>
      </w:r>
    </w:p>
    <w:p>
      <w:r>
        <w:t>更多请访问教客网: www.jiaokey.com</w:t>
      </w:r>
    </w:p>
    <w:p>
      <w:r>
        <w:t>唯物史观经济史  下  社会主义经济之发展 评论地址：https://www.jiaokey.com/book/detail/10328919.html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