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云梦竹简  1  1、秦记  2、南郡守腾文书  3、语书</w:t>
      </w:r>
    </w:p>
    <w:p>
      <w:r>
        <w:rPr>
          <w:rFonts w:ascii="宋体" w:hAnsi="宋体" w:eastAsia="宋体"/>
          <w:sz w:val="24"/>
        </w:rPr>
        <w:t>张政烺，日知编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云梦竹简  1  1、秦记  2、南郡守腾文书  3、语书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张政烺，日知编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本书出售、求购地址：https://www.jiaokey.com/book/detail/10328944.html</w:t>
      </w:r>
    </w:p>
    <w:p>
      <w:r>
        <w:t>更多相关图书推荐：https://www.jiaokey.com</w:t>
      </w:r>
    </w:p>
    <w:p>
      <w:r>
        <w:t>张政烺，日知编 其他作品：https://www.jiaokey.com/tag/张政烺，日知编.html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关键词搜索：https://www.jiaokey.com/tag/云梦竹简  1  1、秦记  2、南郡守腾文书  3、语书.html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