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佛教与中印文化交流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佛教与中印文化交流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本书出售、求购地址：https://www.jiaokey.com/book/detail/10329045.html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关键词搜索：https://www.jiaokey.com/tag/佛教与中印文化交流.html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