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书名：“政治经济学”教科书译名汇编  俄华对照、华俄对照</w:t>
      </w:r>
    </w:p>
    <w:p>
      <w:r>
        <w:t>作者:中共中央马克思、恩格斯、列宁、斯大林著作编译局编</w:t>
      </w:r>
    </w:p>
    <w:p>
      <w:r>
        <w:t>出版社:时代出版社</w:t>
      </w:r>
    </w:p>
    <w:p>
      <w:r>
        <w:t>出版日期：1956.03</w:t>
      </w:r>
    </w:p>
    <w:p>
      <w:r>
        <w:t>总页数：354</w:t>
      </w:r>
    </w:p>
    <w:p>
      <w:r>
        <w:t>更多请访问教客网:www.jiaokey.com</w:t>
      </w:r>
    </w:p>
    <w:p>
      <w:r>
        <w:t>“政治经济学”教科书译名汇编  俄华对照、华俄对照评论地址：https://www.jiaokey.com/book/detail/10329092.html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